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中国美术的现代化：美术期刊与美展活动的分析1911-1937</w:t>
      </w:r>
    </w:p>
    <w:p>
      <w:r>
        <w:rPr>
          <w:rFonts w:ascii="宋体" w:hAnsi="宋体" w:eastAsia="宋体"/>
          <w:sz w:val="24"/>
        </w:rPr>
        <w:t>刘瑞宽著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中国美术的现代化：美术期刊与美展活动的分析1911-1937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本书出售、求购地址：https://www.jiaokey.com/book/detail/12551216.html</w:t>
      </w:r>
    </w:p>
    <w:p>
      <w:r>
        <w:t>更多相关图书推荐：https://www.jiaokey.com</w:t>
      </w:r>
    </w:p>
    <w:p>
      <w:r>
        <w:t>刘瑞宽著 其他作品：https://www.jiaokey.com/tag/刘瑞宽著.html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关键词搜索：https://www.jiaokey.com/tag/中国美术的现代化：美术期刊与美展活动的分析1911-1937.html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