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花儿睡在窗上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花儿睡在窗上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本书出售、求购地址：https://www.jiaokey.com/book/detail/12551201.html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花儿睡在窗上.html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