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遗传缺陷与基因治疗，癌症分子生物学，非传染性疾病，衰老化与细胞凋亡</w:t>
      </w:r>
    </w:p>
    <w:p>
      <w:r>
        <w:rPr>
          <w:rFonts w:ascii="宋体" w:hAnsi="宋体" w:eastAsia="宋体"/>
          <w:sz w:val="24"/>
        </w:rPr>
        <w:t>（美）David P.Clark，（美）Naette J. Pazdernik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遗传缺陷与基因治疗，癌症分子生物学，非传染性疾病，衰老化与细胞凋亡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P.Clark，（美）Naette J. Pazdernik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本书出售、求购地址：https://www.jiaokey.com/book/detail/12551150.html</w:t>
      </w:r>
    </w:p>
    <w:p>
      <w:r>
        <w:t>更多相关图书推荐：https://www.jiaokey.com</w:t>
      </w:r>
    </w:p>
    <w:p>
      <w:r>
        <w:t>（美）David P.Clark，（美）Naette J. Pazdernik 其他作品：https://www.jiaokey.com/tag/（美）David P.Clark，（美）Naette J. Pazdernik.html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关键词搜索：https://www.jiaokey.com/tag/遗传缺陷与基因治疗，癌症分子生物学，非传染性疾病，衰老化与细胞凋亡.html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