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再说龙及其他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再说龙及其他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本书出售、求购地址：https://www.jiaokey.com/book/detail/12551119.html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关键词搜索：https://www.jiaokey.com/tag/再说龙及其他.html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