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景泰  这片热土</w:t>
      </w:r>
    </w:p>
    <w:p>
      <w:r>
        <w:rPr>
          <w:rFonts w:ascii="宋体" w:hAnsi="宋体" w:eastAsia="宋体"/>
          <w:sz w:val="24"/>
        </w:rPr>
        <w:t>郝天魁，朱发忠，马成福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景泰  这片热土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郝天魁，朱发忠，马成福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本书出售、求购地址：https://www.jiaokey.com/book/detail/12551072.html</w:t>
      </w:r>
    </w:p>
    <w:p>
      <w:r>
        <w:t>更多相关图书推荐：https://www.jiaokey.com</w:t>
      </w:r>
    </w:p>
    <w:p>
      <w:r>
        <w:t>郝天魁，朱发忠，马成福 其他作品：https://www.jiaokey.com/tag/郝天魁，朱发忠，马成福.html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关键词搜索：https://www.jiaokey.com/tag/景泰  这片热土.html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