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朱哈哈列传  下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朱哈哈列传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本书出售、求购地址：https://www.jiaokey.com/book/detail/12551062.html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关键词搜索：https://www.jiaokey.com/tag/朱哈哈列传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