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书名：景德镇陶瓷名家专集</w:t>
      </w:r>
    </w:p>
    <w:p>
      <w:r>
        <w:t>作者：宁钢等绘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景德镇陶瓷名家专集 评论地址：https://www.jiaokey.com/book/detail/12551049.html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