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世界文学经典导读  6</w:t>
      </w:r>
    </w:p>
    <w:p>
      <w:r>
        <w:rPr>
          <w:rFonts w:ascii="宋体" w:hAnsi="宋体" w:eastAsia="宋体"/>
          <w:sz w:val="24"/>
        </w:rPr>
        <w:t>张振辉，蒋承俊，高兴著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世界文学经典导读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张振辉，蒋承俊，高兴著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本书出售、求购地址：https://www.jiaokey.com/book/detail/12551002.html</w:t>
      </w:r>
    </w:p>
    <w:p>
      <w:r>
        <w:t>更多相关图书推荐：https://www.jiaokey.com</w:t>
      </w:r>
    </w:p>
    <w:p>
      <w:r>
        <w:t>张振辉，蒋承俊，高兴著 其他作品：https://www.jiaokey.com/tag/张振辉，蒋承俊，高兴著.html</w:t>
      </w:r>
    </w:p>
    <w:p>
      <w:r>
        <w:t>海口：海南出版社；长春：时代文艺出版社 出版图书：https://www.jiaokey.com/tag/海口：海南出版社；长春：时代文艺出版社.html</w:t>
      </w:r>
    </w:p>
    <w:p>
      <w:r>
        <w:t>关键词搜索：https://www.jiaokey.com/tag/世界文学经典导读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