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电镀溶液分析手册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电镀溶液分析手册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本书出售、求购地址：https://www.jiaokey.com/book/detail/12550949.html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关键词搜索：https://www.jiaokey.com/tag/电镀溶液分析手册.html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