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  第8辑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本书出售、求购地址：https://www.jiaokey.com/book/detail/12550945.html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关键词搜索：https://www.jiaokey.com/tag/林业工作重要文件汇编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