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美国波音飞机公司数控设备图册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美国波音飞机公司数控设备图册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本书出售、求购地址：https://www.jiaokey.com/book/detail/12550914.html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关键词搜索：https://www.jiaokey.com/tag/美国波音飞机公司数控设备图册.html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