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数学模型及其在飞机设计与制造中的应用译文集  1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数学模型及其在飞机设计与制造中的应用译文集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本书出售、求购地址：https://www.jiaokey.com/book/detail/12550911.html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关键词搜索：https://www.jiaokey.com/tag/数学模型及其在飞机设计与制造中的应用译文集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