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化肥生产过程自动化及仪表技术革新资料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化肥生产过程自动化及仪表技术革新资料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本书出售、求购地址：https://www.jiaokey.com/book/detail/12550750.html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关键词搜索：https://www.jiaokey.com/tag/化肥生产过程自动化及仪表技术革新资料.html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