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书名：加气混凝土的装修指南</w:t>
      </w:r>
    </w:p>
    <w:p>
      <w:r>
        <w:t>作者：国家建材局技术情报标准研究所编</w:t>
      </w:r>
    </w:p>
    <w:p>
      <w:r>
        <w:t>出版社：</w:t>
      </w:r>
    </w:p>
    <w:p>
      <w:r>
        <w:t>出版日期：1982</w:t>
      </w:r>
    </w:p>
    <w:p>
      <w:r>
        <w:t>总页数：11</w:t>
      </w:r>
    </w:p>
    <w:p>
      <w:r>
        <w:t>更多请访问教客网: www.jiaokey.com</w:t>
      </w:r>
    </w:p>
    <w:p>
      <w:r>
        <w:t>加气混凝土的装修指南 评论地址：https://www.jiaokey.com/book/detail/12550729.html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