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化工部赴日有机化工考察组考察报告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化工部赴日有机化工考察组考察报告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本书出售、求购地址：https://www.jiaokey.com/book/detail/12550687.html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关键词搜索：https://www.jiaokey.com/tag/化工部赴日有机化工考察组考察报告.html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