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书名：国外建筑用嵌缝密封材料</w:t>
      </w:r>
    </w:p>
    <w:p>
      <w:r>
        <w:t>作者：建材部技术情报标准研究所编</w:t>
      </w:r>
    </w:p>
    <w:p>
      <w:r>
        <w:t>出版社：1981.06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国外建筑用嵌缝密封材料 评论地址：https://www.jiaokey.com/book/detail/12550653.html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