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书名：现代家务艺术</w:t>
      </w:r>
    </w:p>
    <w:p>
      <w:r>
        <w:t>作者：伊文编</w:t>
      </w:r>
    </w:p>
    <w:p>
      <w:r>
        <w:t>出版社：长春：吉林人民出版社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现代家务艺术 评论地址：https://www.jiaokey.com/book/detail/12550633.html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