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高中会考知识网络与训练  物理分册</w:t>
      </w:r>
    </w:p>
    <w:p>
      <w:r>
        <w:rPr>
          <w:rFonts w:ascii="宋体" w:hAnsi="宋体" w:eastAsia="宋体"/>
          <w:sz w:val="24"/>
        </w:rPr>
        <w:t>王大赫等主编；白显锐，齐琳编写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高中会考知识网络与训练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王大赫等主编；白显锐，齐琳编写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本书出售、求购地址：https://www.jiaokey.com/book/detail/12550473.html</w:t>
      </w:r>
    </w:p>
    <w:p>
      <w:r>
        <w:t>更多相关图书推荐：https://www.jiaokey.com</w:t>
      </w:r>
    </w:p>
    <w:p>
      <w:r>
        <w:t>王大赫等主编；白显锐，齐琳编写 其他作品：https://www.jiaokey.com/tag/王大赫等主编；白显锐，齐琳编写.html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关键词搜索：https://www.jiaokey.com/tag/高中会考知识网络与训练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