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安全网络的验证系统</w:t>
      </w:r>
    </w:p>
    <w:p>
      <w:r>
        <w:rPr>
          <w:rFonts w:ascii="宋体" w:hAnsi="宋体" w:eastAsia="宋体"/>
          <w:sz w:val="24"/>
        </w:rPr>
        <w:t>Rolf Oppliger著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安全网络的验证系统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Oppliger著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总参谋部信息分析中心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本书出售、求购地址：https://www.jiaokey.com/book/detail/12550433.html</w:t>
      </w:r>
    </w:p>
    <w:p>
      <w:r>
        <w:t>更多相关图书推荐：https://www.jiaokey.com</w:t>
      </w:r>
    </w:p>
    <w:p>
      <w:r>
        <w:t>Rolf Oppliger著 其他作品：https://www.jiaokey.com/tag/Rolf Oppliger著.html</w:t>
      </w:r>
    </w:p>
    <w:p>
      <w:r>
        <w:t>总参谋部信息分析中心 出版图书：https://www.jiaokey.com/tag/总参谋部信息分析中心.html</w:t>
      </w:r>
    </w:p>
    <w:p>
      <w:r>
        <w:t>关键词搜索：https://www.jiaokey.com/tag/安全网络的验证系统.html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