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</w:t>
      </w:r>
    </w:p>
    <w:p>
      <w:r>
        <w:t>作者：陈景润等编著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哥德巴赫猜想 评论地址：https://www.jiaokey.com/book/detail/12550338.html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