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书名：泰国华文语言特点研究：兼论潮州方言与泰语的接触交融</w:t>
      </w:r>
    </w:p>
    <w:p>
      <w:r>
        <w:t>作者：李泰盛</w:t>
      </w:r>
    </w:p>
    <w:p>
      <w:r>
        <w:t>出版社：南京：南京大学</w:t>
      </w:r>
    </w:p>
    <w:p>
      <w:r>
        <w:t>出版日期：2004.05</w:t>
      </w:r>
    </w:p>
    <w:p>
      <w:r>
        <w:t>总页数：105</w:t>
      </w:r>
    </w:p>
    <w:p>
      <w:r>
        <w:t>更多请访问教客网: www.jiaokey.com</w:t>
      </w:r>
    </w:p>
    <w:p>
      <w:r>
        <w:t>泰国华文语言特点研究：兼论潮州方言与泰语的接触交融 评论地址：https://www.jiaokey.com/book/detail/12550290.html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