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书名：江汉湖群综合研究  国家自然科学基金资助项目</w:t>
      </w:r>
    </w:p>
    <w:p>
      <w:r>
        <w:t>作者：金伯欣主编</w:t>
      </w:r>
    </w:p>
    <w:p>
      <w:r>
        <w:t>出版社：武汉：湖北科学技术出版社</w:t>
      </w:r>
    </w:p>
    <w:p>
      <w:r>
        <w:t>出版日期：1992.08</w:t>
      </w:r>
    </w:p>
    <w:p>
      <w:r>
        <w:t>总页数：344</w:t>
      </w:r>
    </w:p>
    <w:p>
      <w:r>
        <w:t>更多请访问教客网: www.jiaokey.com</w:t>
      </w:r>
    </w:p>
    <w:p>
      <w:r>
        <w:t>江汉湖群综合研究  国家自然科学基金资助项目 评论地址：https://www.jiaokey.com/book/detail/12550226.html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