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书名：世界经典产品设计</w:t>
      </w:r>
    </w:p>
    <w:p>
      <w:r>
        <w:t>作者：汤志坚，谭嫄嫄，李晓卿编著</w:t>
      </w:r>
    </w:p>
    <w:p>
      <w:r>
        <w:t>出版社：长沙：湖南大学出版社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世界经典产品设计 评论地址：https://www.jiaokey.com/book/detail/12550211.html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