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SQL-3参考大全</w:t>
      </w:r>
    </w:p>
    <w:p>
      <w:r>
        <w:rPr>
          <w:rFonts w:ascii="宋体" w:hAnsi="宋体" w:eastAsia="宋体"/>
          <w:sz w:val="24"/>
        </w:rPr>
        <w:t>（加）（P.冈特斯）Peter Gulutzan，（加）（T.佩尔泽）Trudy Pelzer著；齐舒创作室译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SQL-3参考大全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（加）（P.冈特斯）Peter Gulutzan，（加）（T.佩尔泽）Trudy Pelzer著；齐舒创作室译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本书出售、求购地址：https://www.jiaokey.com/book/detail/12550169.html</w:t>
      </w:r>
    </w:p>
    <w:p>
      <w:r>
        <w:t>更多相关图书推荐：https://www.jiaokey.com</w:t>
      </w:r>
    </w:p>
    <w:p>
      <w:r>
        <w:t>（加）（P.冈特斯）Peter Gulutzan，（加）（T.佩尔泽）Trudy Pelzer著；齐舒创作室译 其他作品：https://www.jiaokey.com/tag/（加）（P.冈特斯）Peter Gulutzan，（加）（T.佩尔泽）Trudy Pelzer著；齐舒创作室译.html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关键词搜索：https://www.jiaokey.com/tag/SQL-3参考大全.html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