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书名：心理养生  新世纪的健康主题</w:t>
      </w:r>
    </w:p>
    <w:p>
      <w:r>
        <w:t>作者：胡家模，陈亚舟著</w:t>
      </w:r>
    </w:p>
    <w:p>
      <w:r>
        <w:t>出版社：北京：华文出版社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心理养生  新世纪的健康主题 评论地址：https://www.jiaokey.com/book/detail/12550167.html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