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书名：护理基础知识1000题</w:t>
      </w:r>
    </w:p>
    <w:p>
      <w:r>
        <w:t>作者：施雁，朱瑞雯，刘凤君主编</w:t>
      </w:r>
    </w:p>
    <w:p>
      <w:r>
        <w:t>出版社：上海：上海科学技术文献出版社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护理基础知识1000题 评论地址：https://www.jiaokey.com/book/detail/12550150.html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