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书名：玉露琼浆  长江流域的茶与洒</w:t>
      </w:r>
    </w:p>
    <w:p>
      <w:r>
        <w:t>作者：郑明高，张启亮编</w:t>
      </w:r>
    </w:p>
    <w:p>
      <w:r>
        <w:t>出版社：武汉:武汉出版社,2006.08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玉露琼浆  长江流域的茶与洒 评论地址：https://www.jiaokey.com/book/detail/12550137.html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