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Web设计要素与名作欣赏</w:t>
      </w:r>
    </w:p>
    <w:p>
      <w:r>
        <w:rPr>
          <w:rFonts w:ascii="宋体" w:hAnsi="宋体" w:eastAsia="宋体"/>
          <w:sz w:val="24"/>
        </w:rPr>
        <w:t>（美）（D.迪努奇）（Darcy Dinucci）等编著；陈武译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Web设计要素与名作欣赏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（美）（D.迪努奇）（Darcy Dinucci）等编著；陈武译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本书出售、求购地址：https://www.jiaokey.com/book/detail/12550126.html</w:t>
      </w:r>
    </w:p>
    <w:p>
      <w:r>
        <w:t>更多相关图书推荐：https://www.jiaokey.com</w:t>
      </w:r>
    </w:p>
    <w:p>
      <w:r>
        <w:t>（美）（D.迪努奇）（Darcy Dinucci）等编著；陈武译 其他作品：https://www.jiaokey.com/tag/（美）（D.迪努奇）（Darcy Dinucci）等编著；陈武译.html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关键词搜索：https://www.jiaokey.com/tag/Web设计要素与名作欣赏.html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