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书名：太极养生回春功</w:t>
      </w:r>
    </w:p>
    <w:p>
      <w:r>
        <w:t>作者：程克锦</w:t>
      </w:r>
    </w:p>
    <w:p>
      <w:r>
        <w:t>出版社：成都:成都时代出版社,2008.03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太极养生回春功 评论地址：https://www.jiaokey.com/book/detail/12550099.html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