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书名：探险家的世界  公元1000-年现代</w:t>
      </w:r>
    </w:p>
    <w:p>
      <w:r>
        <w:t>作者：（美）柯里，米勒著</w:t>
      </w:r>
    </w:p>
    <w:p>
      <w:r>
        <w:t>出版社：北京：外语教学与研究出版社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探险家的世界  公元1000-年现代 评论地址：https://www.jiaokey.com/book/detail/12550094.html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