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书名：中国科学思想史  上</w:t>
      </w:r>
    </w:p>
    <w:p>
      <w:r>
        <w:t>作者：袁运开，周瀚光主编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总页数：592</w:t>
      </w:r>
    </w:p>
    <w:p>
      <w:r>
        <w:t>更多请访问教客网: www.jiaokey.com</w:t>
      </w:r>
    </w:p>
    <w:p>
      <w:r>
        <w:t>中国科学思想史  上 评论地址：https://www.jiaokey.com/book/detail/12550083.html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