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科学美国人趣味数学集锦之一悖论、谬误、多联骨牌及其他</w:t>
      </w:r>
    </w:p>
    <w:p>
      <w:r>
        <w:rPr>
          <w:rFonts w:ascii="宋体" w:hAnsi="宋体" w:eastAsia="宋体"/>
          <w:sz w:val="24"/>
        </w:rPr>
        <w:t>（美）马丁·加德纳著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科学美国人趣味数学集锦之一悖论、谬误、多联骨牌及其他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本书出售、求购地址：https://www.jiaokey.com/book/detail/12550078.html</w:t>
      </w:r>
    </w:p>
    <w:p>
      <w:r>
        <w:t>更多相关图书推荐：https://www.jiaokey.com</w:t>
      </w:r>
    </w:p>
    <w:p>
      <w:r>
        <w:t>（美）马丁·加德纳著 其他作品：https://www.jiaokey.com/tag/（美）马丁·加德纳著.html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关键词搜索：https://www.jiaokey.com/tag/科学美国人趣味数学集锦之一悖论、谬误、多联骨牌及其他.html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