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量子保密通信引论</w:t>
      </w:r>
    </w:p>
    <w:p>
      <w:r>
        <w:rPr>
          <w:rFonts w:ascii="宋体" w:hAnsi="宋体" w:eastAsia="宋体"/>
          <w:sz w:val="24"/>
        </w:rPr>
        <w:t>陈晖，祝世雄，朱甫臣著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量子保密通信引论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陈晖，祝世雄，朱甫臣著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本书出售、求购地址：https://www.jiaokey.com/book/detail/12550069.html</w:t>
      </w:r>
    </w:p>
    <w:p>
      <w:r>
        <w:t>更多相关图书推荐：https://www.jiaokey.com</w:t>
      </w:r>
    </w:p>
    <w:p>
      <w:r>
        <w:t>陈晖，祝世雄，朱甫臣著 其他作品：https://www.jiaokey.com/tag/陈晖，祝世雄，朱甫臣著.html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关键词搜索：https://www.jiaokey.com/tag/量子保密通信引论.html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