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客户/服务器系统技术基础</w:t>
      </w:r>
    </w:p>
    <w:p>
      <w:r>
        <w:rPr>
          <w:rFonts w:ascii="宋体" w:hAnsi="宋体" w:eastAsia="宋体"/>
          <w:sz w:val="24"/>
        </w:rPr>
        <w:t>（美）Carl L. Hall著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客户/服务器系统技术基础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（美）Carl L. Hall著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本书出售、求购地址：https://www.jiaokey.com/book/detail/12550049.html</w:t>
      </w:r>
    </w:p>
    <w:p>
      <w:r>
        <w:t>更多相关图书推荐：https://www.jiaokey.com</w:t>
      </w:r>
    </w:p>
    <w:p>
      <w:r>
        <w:t>（美）Carl L. Hall著 其他作品：https://www.jiaokey.com/tag/（美）Carl L. Hall著.html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关键词搜索：https://www.jiaokey.com/tag/客户/服务器系统技术基础.html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