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追爱症候群  2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追爱症候群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本书出售、求购地址：https://www.jiaokey.com/book/detail/12549979.html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关键词搜索：https://www.jiaokey.com/tag/追爱症候群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