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恶魔预知死亡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恶魔预知死亡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本书出售、求购地址：https://www.jiaokey.com/book/detail/12549946.html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关键词搜索：https://www.jiaokey.com/tag/恶魔预知死亡.html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