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诽谤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诽谤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短篇小说-世界-小说集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本书出售、求购地址：https://www.jiaokey.com/book/detail/12549901.html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关键词搜索：https://www.jiaokey.com/tag/短篇小说-世界-小说集.html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