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2007（平装）</w:t>
      </w:r>
    </w:p>
    <w:p>
      <w:r>
        <w:t>作者：上海文化出版社编</w:t>
      </w:r>
    </w:p>
    <w:p>
      <w:r>
        <w:t>出版社：上海:上海文化出版社,2008.02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《咬文嚼字》合订本  2007（平装） 评论地址：https://www.jiaokey.com/book/detail/12549865.html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