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书名：不喜晕！结婚进行时  雅致·图解绘本</w:t>
      </w:r>
    </w:p>
    <w:p>
      <w:r>
        <w:t>作者：（日）樋口真理主编；（日）伊藤美树绘画；刘安彭翻译</w:t>
      </w:r>
    </w:p>
    <w:p>
      <w:r>
        <w:t>出版社：北京:中国轻工业出版社,2007.07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不喜晕！结婚进行时  雅致·图解绘本 评论地址：https://www.jiaokey.com/book/detail/12549859.html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