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撒旦试探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撒旦试探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故事-现代-西方国家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本书出售、求购地址：https://www.jiaokey.com/book/detail/12549852.html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关键词搜索：https://www.jiaokey.com/tag/故事-现代-西方国家.html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