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餐厅与宴会管理</w:t>
      </w:r>
    </w:p>
    <w:p>
      <w:r>
        <w:rPr>
          <w:rFonts w:ascii="宋体" w:hAnsi="宋体" w:eastAsia="宋体"/>
          <w:sz w:val="24"/>
        </w:rPr>
        <w:t>（美）Anthony J.Strianese，（美）Pamela P.Strianese著；南仲信译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餐厅与宴会管理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J.Strianese，（美）Pamela P.Strianese著；南仲信译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本书出售、求购地址：https://www.jiaokey.com/book/detail/12549826.html</w:t>
      </w:r>
    </w:p>
    <w:p>
      <w:r>
        <w:t>更多相关图书推荐：https://www.jiaokey.com</w:t>
      </w:r>
    </w:p>
    <w:p>
      <w:r>
        <w:t>（美）Anthony J.Strianese，（美）Pamela P.Strianese著；南仲信译 其他作品：https://www.jiaokey.com/tag/（美）Anthony J.Strianese，（美）Pamela P.Strianese著；南仲信译.html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关键词搜索：https://www.jiaokey.com/tag/餐厅与宴会管理.html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