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书名：拈花微笑  感悟禅宗的人生智慧</w:t>
      </w:r>
    </w:p>
    <w:p>
      <w:r>
        <w:t>作者：明空编著</w:t>
      </w:r>
    </w:p>
    <w:p>
      <w:r>
        <w:t>出版社：哈尔滨：哈尔滨出版社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拈花微笑  感悟禅宗的人生智慧 评论地址：https://www.jiaokey.com/book/detail/12549816.html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