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书名：这样做女孩最命好  改变女孩一生的10堂课</w:t>
      </w:r>
    </w:p>
    <w:p>
      <w:r>
        <w:t>作者：吴静雅编著</w:t>
      </w:r>
    </w:p>
    <w:p>
      <w:r>
        <w:t>出版社：北京:京华出版社,2008.07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这样做女孩最命好  改变女孩一生的10堂课 评论地址：https://www.jiaokey.com/book/detail/12549786.html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