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心灵救护箱  疲惫人生的心灵鸡汤</w:t>
      </w:r>
    </w:p>
    <w:p>
      <w:r>
        <w:rPr>
          <w:rFonts w:ascii="宋体" w:hAnsi="宋体" w:eastAsia="宋体"/>
          <w:sz w:val="24"/>
        </w:rPr>
        <w:t>（韩）南仁淑著，（韩）金文秀绘，许恩华译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心灵救护箱  疲惫人生的心灵鸡汤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（韩）南仁淑著，（韩）金文秀绘，许恩华译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本书出售、求购地址：https://www.jiaokey.com/book/detail/12549781.html</w:t>
      </w:r>
    </w:p>
    <w:p>
      <w:r>
        <w:t>更多相关图书推荐：https://www.jiaokey.com</w:t>
      </w:r>
    </w:p>
    <w:p>
      <w:r>
        <w:t>（韩）南仁淑著，（韩）金文秀绘，许恩华译 其他作品：https://www.jiaokey.com/tag/（韩）南仁淑著，（韩）金文秀绘，许恩华译.html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关键词搜索：https://www.jiaokey.com/tag/心灵救护箱  疲惫人生的心灵鸡汤.html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