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书名：般若波罗密多心经词解</w:t>
      </w:r>
    </w:p>
    <w:p>
      <w:r>
        <w:t>作者：达热纳踏著</w:t>
      </w:r>
    </w:p>
    <w:p>
      <w:r>
        <w:t>出版社：拉萨：西藏人民出版社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般若波罗密多心经词解 评论地址：https://www.jiaokey.com/book/detail/12549773.html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