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在说“我愿意”之前必须要问的100个问题</w:t>
      </w:r>
    </w:p>
    <w:p>
      <w:r>
        <w:rPr>
          <w:rFonts w:ascii="宋体" w:hAnsi="宋体" w:eastAsia="宋体"/>
          <w:sz w:val="24"/>
        </w:rPr>
        <w:t>（美）苏珊 ·皮维尔（Susar Piver）著；李凤芹，许燕红译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在说“我愿意”之前必须要问的100个问题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 ·皮维尔（Susar Piver）著；李凤芹，许燕红译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本书出售、求购地址：https://www.jiaokey.com/book/detail/12549764.html</w:t>
      </w:r>
    </w:p>
    <w:p>
      <w:r>
        <w:t>更多相关图书推荐：https://www.jiaokey.com</w:t>
      </w:r>
    </w:p>
    <w:p>
      <w:r>
        <w:t>（美）苏珊 ·皮维尔（Susar Piver）著；李凤芹，许燕红译 其他作品：https://www.jiaokey.com/tag/（美）苏珊 ·皮维尔（Susar Piver）著；李凤芹，许燕红译.html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关键词搜索：https://www.jiaokey.com/tag/在说“我愿意”之前必须要问的100个问题.html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