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高品位婚姻必做的游戏</w:t>
      </w:r>
    </w:p>
    <w:p>
      <w:r>
        <w:rPr>
          <w:rFonts w:ascii="宋体" w:hAnsi="宋体" w:eastAsia="宋体"/>
          <w:sz w:val="24"/>
        </w:rPr>
        <w:t>（美）劳尔，（美）劳尔；张韶萍，王寓帆译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高品位婚姻必做的游戏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（美）劳尔，（美）劳尔；张韶萍，王寓帆译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本书出售、求购地址：https://www.jiaokey.com/book/detail/12549748.html</w:t>
      </w:r>
    </w:p>
    <w:p>
      <w:r>
        <w:t>更多相关图书推荐：https://www.jiaokey.com</w:t>
      </w:r>
    </w:p>
    <w:p>
      <w:r>
        <w:t>（美）劳尔，（美）劳尔；张韶萍，王寓帆译 其他作品：https://www.jiaokey.com/tag/（美）劳尔，（美）劳尔；张韶萍，王寓帆译.html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关键词搜索：https://www.jiaokey.com/tag/高品位婚姻必做的游戏.html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