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谍影重重  中央情报局背后的美国情报战略隐秘史</w:t>
      </w:r>
    </w:p>
    <w:p>
      <w:r>
        <w:rPr>
          <w:rFonts w:ascii="宋体" w:hAnsi="宋体" w:eastAsia="宋体"/>
          <w:sz w:val="24"/>
        </w:rPr>
        <w:t>（美）塔布曼著；郝妍，张瑞真译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谍影重重  中央情报局背后的美国情报战略隐秘史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（美）塔布曼著；郝妍，张瑞真译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本书出售、求购地址：https://www.jiaokey.com/book/detail/12549743.html</w:t>
      </w:r>
    </w:p>
    <w:p>
      <w:r>
        <w:t>更多相关图书推荐：https://www.jiaokey.com</w:t>
      </w:r>
    </w:p>
    <w:p>
      <w:r>
        <w:t>（美）塔布曼著；郝妍，张瑞真译 其他作品：https://www.jiaokey.com/tag/（美）塔布曼著；郝妍，张瑞真译.html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关键词搜索：https://www.jiaokey.com/tag/谍影重重  中央情报局背后的美国情报战略隐秘史.html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