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全本周易-图解本  中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全本周易-图解本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本书出售、求购地址：https://www.jiaokey.com/book/detail/12549741.html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关键词搜索：https://www.jiaokey.com/tag/全本周易-图解本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