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电子交易与支付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电子交易与支付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本书出售、求购地址：https://www.jiaokey.com/book/detail/12549729.html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关键词搜索：https://www.jiaokey.com/tag/电子交易与支付.html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